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D173" w14:textId="6BA79006" w:rsidR="001A4004" w:rsidRDefault="00D106AD">
      <w:pPr>
        <w:pStyle w:val="Nagwek1"/>
      </w:pPr>
      <w:r>
        <w:t>PROTOKÓŁ NR …/2025</w:t>
      </w:r>
    </w:p>
    <w:p w14:paraId="4908E8D7" w14:textId="77777777" w:rsidR="001A4004" w:rsidRDefault="00D106AD">
      <w:r>
        <w:t>inwentaryzacji i wycofania z użycia produktów kosmetycznych zawierających TPO</w:t>
      </w:r>
      <w:r>
        <w:br/>
      </w:r>
    </w:p>
    <w:p w14:paraId="75D9658E" w14:textId="77777777" w:rsidR="001A4004" w:rsidRDefault="00D106AD">
      <w:r>
        <w:t>Data sporządzenia: ……………………..</w:t>
      </w:r>
    </w:p>
    <w:p w14:paraId="3019F68B" w14:textId="77777777" w:rsidR="001A4004" w:rsidRDefault="00D106AD">
      <w:r>
        <w:t>Miejsce sporządzenia: ……………………………………</w:t>
      </w:r>
    </w:p>
    <w:p w14:paraId="6F13F302" w14:textId="77777777" w:rsidR="001A4004" w:rsidRDefault="00D106AD">
      <w:r>
        <w:t>Firma: ……………………………………………………………</w:t>
      </w:r>
    </w:p>
    <w:p w14:paraId="6B5E7CA0" w14:textId="77777777" w:rsidR="001A4004" w:rsidRDefault="00D106AD">
      <w:r>
        <w:t>Adres: ……………………………………………………………</w:t>
      </w:r>
    </w:p>
    <w:p w14:paraId="22DFEB5B" w14:textId="77777777" w:rsidR="001A4004" w:rsidRDefault="00D106AD">
      <w:r>
        <w:t>NIP: ……………………………………</w:t>
      </w:r>
    </w:p>
    <w:p w14:paraId="0354C4D3" w14:textId="77777777" w:rsidR="001A4004" w:rsidRDefault="00D106AD">
      <w:pPr>
        <w:pStyle w:val="Nagwek2"/>
      </w:pPr>
      <w:r>
        <w:t>1. Podstawa sporządzenia protokołu</w:t>
      </w:r>
    </w:p>
    <w:p w14:paraId="660F800F" w14:textId="77777777" w:rsidR="001A4004" w:rsidRDefault="00D106AD">
      <w:r>
        <w:t xml:space="preserve">W związku z wejściem w życie od dnia 1 września 2025 r. zakazu wprowadzania do obrotu i udostępniania na rynku produktów kosmetycznych zawierających substancję TPO – Trimethylbenzoyl Diphenylphosphine Oxide (CMR kat. 1B), dokonano inwentaryzacji i wycofania z użytkowania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 w </w:t>
      </w:r>
      <w:proofErr w:type="spellStart"/>
      <w:r>
        <w:t>firmie</w:t>
      </w:r>
      <w:proofErr w:type="spellEnd"/>
      <w:r>
        <w:t>.</w:t>
      </w:r>
    </w:p>
    <w:p w14:paraId="7BB09C22" w14:textId="77777777" w:rsidR="001A4004" w:rsidRDefault="00D106AD">
      <w:pPr>
        <w:pStyle w:val="Nagwek2"/>
      </w:pPr>
      <w:r>
        <w:t>2. Skład komisji / osoby sporządzającej protokół</w:t>
      </w:r>
    </w:p>
    <w:p w14:paraId="4162CFA5" w14:textId="77777777" w:rsidR="001A4004" w:rsidRDefault="00D106AD">
      <w:r>
        <w:t>1. ………………………………………………………………………</w:t>
      </w:r>
    </w:p>
    <w:p w14:paraId="7926078E" w14:textId="37085648" w:rsidR="006A79AF" w:rsidRDefault="00D106AD" w:rsidP="006A79AF">
      <w:r>
        <w:t>2. ………………………………………………………………………</w:t>
      </w:r>
    </w:p>
    <w:p w14:paraId="7C46E255" w14:textId="77777777" w:rsidR="006A79AF" w:rsidRDefault="006A79AF" w:rsidP="006A79AF"/>
    <w:p w14:paraId="4933123E" w14:textId="77777777" w:rsidR="006A79AF" w:rsidRDefault="006A79AF" w:rsidP="006A79AF"/>
    <w:p w14:paraId="59E074ED" w14:textId="77777777" w:rsidR="006A79AF" w:rsidRDefault="006A79AF" w:rsidP="006A79AF"/>
    <w:p w14:paraId="4427CE0E" w14:textId="7E4D5E42" w:rsidR="001A4004" w:rsidRDefault="00D106AD">
      <w:pPr>
        <w:pStyle w:val="Nagwek2"/>
      </w:pPr>
      <w:r>
        <w:lastRenderedPageBreak/>
        <w:t xml:space="preserve">3. Wykaz </w:t>
      </w:r>
      <w:proofErr w:type="spellStart"/>
      <w:r>
        <w:t>zidentyfikowanych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 </w:t>
      </w:r>
      <w:proofErr w:type="spellStart"/>
      <w:r>
        <w:t>zawierających</w:t>
      </w:r>
      <w:proofErr w:type="spellEnd"/>
      <w:r>
        <w:t xml:space="preserve"> TPO</w:t>
      </w:r>
    </w:p>
    <w:p w14:paraId="087FCCA5" w14:textId="77777777" w:rsidR="006A79AF" w:rsidRPr="006A79AF" w:rsidRDefault="006A79AF" w:rsidP="006A79AF"/>
    <w:tbl>
      <w:tblPr>
        <w:tblStyle w:val="Tabela-Siatka"/>
        <w:tblW w:w="13325" w:type="dxa"/>
        <w:tblLook w:val="04A0" w:firstRow="1" w:lastRow="0" w:firstColumn="1" w:lastColumn="0" w:noHBand="0" w:noVBand="1"/>
      </w:tblPr>
      <w:tblGrid>
        <w:gridCol w:w="567"/>
        <w:gridCol w:w="1901"/>
        <w:gridCol w:w="1643"/>
        <w:gridCol w:w="1418"/>
        <w:gridCol w:w="1984"/>
        <w:gridCol w:w="3402"/>
        <w:gridCol w:w="2410"/>
      </w:tblGrid>
      <w:tr w:rsidR="001A4004" w14:paraId="792C94DE" w14:textId="77777777" w:rsidTr="006A79AF">
        <w:tc>
          <w:tcPr>
            <w:tcW w:w="567" w:type="dxa"/>
          </w:tcPr>
          <w:p w14:paraId="4618CA46" w14:textId="77777777" w:rsidR="001A4004" w:rsidRDefault="00D106AD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14:paraId="4014BB71" w14:textId="77777777" w:rsidR="001A4004" w:rsidRDefault="00D106AD">
            <w:r>
              <w:t>Nazwa produktu</w:t>
            </w:r>
          </w:p>
        </w:tc>
        <w:tc>
          <w:tcPr>
            <w:tcW w:w="1643" w:type="dxa"/>
          </w:tcPr>
          <w:p w14:paraId="7667B9FC" w14:textId="77777777" w:rsidR="001A4004" w:rsidRDefault="00D106AD">
            <w:r>
              <w:t>Producent / marka</w:t>
            </w:r>
          </w:p>
        </w:tc>
        <w:tc>
          <w:tcPr>
            <w:tcW w:w="1418" w:type="dxa"/>
          </w:tcPr>
          <w:p w14:paraId="0456F3E2" w14:textId="77777777" w:rsidR="001A4004" w:rsidRDefault="00D106AD">
            <w:r>
              <w:t>Ilość (szt./ml)</w:t>
            </w:r>
          </w:p>
        </w:tc>
        <w:tc>
          <w:tcPr>
            <w:tcW w:w="1984" w:type="dxa"/>
          </w:tcPr>
          <w:p w14:paraId="16D6D7FB" w14:textId="77777777" w:rsidR="001A4004" w:rsidRDefault="00D106AD">
            <w:r>
              <w:t>Data zakupu</w:t>
            </w:r>
          </w:p>
        </w:tc>
        <w:tc>
          <w:tcPr>
            <w:tcW w:w="3402" w:type="dxa"/>
          </w:tcPr>
          <w:p w14:paraId="4B287879" w14:textId="77777777" w:rsidR="001A4004" w:rsidRDefault="00D106AD">
            <w:r>
              <w:t>Sposób oznaczenia TPO w INCI</w:t>
            </w:r>
          </w:p>
        </w:tc>
        <w:tc>
          <w:tcPr>
            <w:tcW w:w="2410" w:type="dxa"/>
          </w:tcPr>
          <w:p w14:paraId="6AA28DF3" w14:textId="77777777" w:rsidR="001A4004" w:rsidRDefault="00D106AD">
            <w:r>
              <w:t>Uwagi</w:t>
            </w:r>
          </w:p>
        </w:tc>
      </w:tr>
      <w:tr w:rsidR="001A4004" w14:paraId="74221281" w14:textId="77777777" w:rsidTr="006A79AF">
        <w:tc>
          <w:tcPr>
            <w:tcW w:w="567" w:type="dxa"/>
          </w:tcPr>
          <w:p w14:paraId="75AB5477" w14:textId="77777777" w:rsidR="001A4004" w:rsidRDefault="001A4004"/>
          <w:p w14:paraId="12AC095A" w14:textId="77777777" w:rsidR="006A79AF" w:rsidRDefault="006A79AF"/>
          <w:p w14:paraId="3E57F093" w14:textId="77777777" w:rsidR="006A79AF" w:rsidRDefault="006A79AF"/>
        </w:tc>
        <w:tc>
          <w:tcPr>
            <w:tcW w:w="1901" w:type="dxa"/>
          </w:tcPr>
          <w:p w14:paraId="4EB50ED8" w14:textId="77777777" w:rsidR="001A4004" w:rsidRDefault="001A4004"/>
        </w:tc>
        <w:tc>
          <w:tcPr>
            <w:tcW w:w="1643" w:type="dxa"/>
          </w:tcPr>
          <w:p w14:paraId="13074D56" w14:textId="77777777" w:rsidR="001A4004" w:rsidRDefault="001A4004"/>
        </w:tc>
        <w:tc>
          <w:tcPr>
            <w:tcW w:w="1418" w:type="dxa"/>
          </w:tcPr>
          <w:p w14:paraId="1A2EA00E" w14:textId="77777777" w:rsidR="001A4004" w:rsidRDefault="001A4004"/>
        </w:tc>
        <w:tc>
          <w:tcPr>
            <w:tcW w:w="1984" w:type="dxa"/>
          </w:tcPr>
          <w:p w14:paraId="09BEFB54" w14:textId="77777777" w:rsidR="001A4004" w:rsidRDefault="001A4004"/>
        </w:tc>
        <w:tc>
          <w:tcPr>
            <w:tcW w:w="3402" w:type="dxa"/>
          </w:tcPr>
          <w:p w14:paraId="7EBC6881" w14:textId="77777777" w:rsidR="001A4004" w:rsidRDefault="001A4004"/>
        </w:tc>
        <w:tc>
          <w:tcPr>
            <w:tcW w:w="2410" w:type="dxa"/>
          </w:tcPr>
          <w:p w14:paraId="1D021666" w14:textId="77777777" w:rsidR="001A4004" w:rsidRDefault="001A4004"/>
        </w:tc>
      </w:tr>
      <w:tr w:rsidR="001A4004" w14:paraId="1E5CD392" w14:textId="77777777" w:rsidTr="006A79AF">
        <w:tc>
          <w:tcPr>
            <w:tcW w:w="567" w:type="dxa"/>
          </w:tcPr>
          <w:p w14:paraId="3A018410" w14:textId="77777777" w:rsidR="001A4004" w:rsidRDefault="001A4004"/>
          <w:p w14:paraId="55DFBFAC" w14:textId="77777777" w:rsidR="006A79AF" w:rsidRDefault="006A79AF"/>
          <w:p w14:paraId="5A2CDBB1" w14:textId="77777777" w:rsidR="006A79AF" w:rsidRDefault="006A79AF"/>
        </w:tc>
        <w:tc>
          <w:tcPr>
            <w:tcW w:w="1901" w:type="dxa"/>
          </w:tcPr>
          <w:p w14:paraId="05F506D2" w14:textId="77777777" w:rsidR="001A4004" w:rsidRDefault="001A4004"/>
        </w:tc>
        <w:tc>
          <w:tcPr>
            <w:tcW w:w="1643" w:type="dxa"/>
          </w:tcPr>
          <w:p w14:paraId="241360E3" w14:textId="77777777" w:rsidR="001A4004" w:rsidRDefault="001A4004"/>
        </w:tc>
        <w:tc>
          <w:tcPr>
            <w:tcW w:w="1418" w:type="dxa"/>
          </w:tcPr>
          <w:p w14:paraId="16789998" w14:textId="77777777" w:rsidR="001A4004" w:rsidRDefault="001A4004"/>
        </w:tc>
        <w:tc>
          <w:tcPr>
            <w:tcW w:w="1984" w:type="dxa"/>
          </w:tcPr>
          <w:p w14:paraId="2BA90761" w14:textId="77777777" w:rsidR="001A4004" w:rsidRDefault="001A4004"/>
        </w:tc>
        <w:tc>
          <w:tcPr>
            <w:tcW w:w="3402" w:type="dxa"/>
          </w:tcPr>
          <w:p w14:paraId="0E8CDFB2" w14:textId="77777777" w:rsidR="001A4004" w:rsidRDefault="001A4004"/>
        </w:tc>
        <w:tc>
          <w:tcPr>
            <w:tcW w:w="2410" w:type="dxa"/>
          </w:tcPr>
          <w:p w14:paraId="4D6E5FC4" w14:textId="77777777" w:rsidR="001A4004" w:rsidRDefault="001A4004"/>
        </w:tc>
      </w:tr>
      <w:tr w:rsidR="001A4004" w14:paraId="5F177C10" w14:textId="77777777" w:rsidTr="006A79AF">
        <w:tc>
          <w:tcPr>
            <w:tcW w:w="567" w:type="dxa"/>
          </w:tcPr>
          <w:p w14:paraId="50AB632B" w14:textId="77777777" w:rsidR="001A4004" w:rsidRDefault="001A4004">
            <w:bookmarkStart w:id="0" w:name="_Hlk205544367"/>
          </w:p>
          <w:p w14:paraId="0D431401" w14:textId="77777777" w:rsidR="006A79AF" w:rsidRDefault="006A79AF"/>
          <w:p w14:paraId="6A2D5B0F" w14:textId="77777777" w:rsidR="006A79AF" w:rsidRDefault="006A79AF"/>
        </w:tc>
        <w:tc>
          <w:tcPr>
            <w:tcW w:w="1901" w:type="dxa"/>
          </w:tcPr>
          <w:p w14:paraId="690B322D" w14:textId="77777777" w:rsidR="001A4004" w:rsidRDefault="001A4004"/>
        </w:tc>
        <w:tc>
          <w:tcPr>
            <w:tcW w:w="1643" w:type="dxa"/>
          </w:tcPr>
          <w:p w14:paraId="6D90DF7B" w14:textId="77777777" w:rsidR="001A4004" w:rsidRDefault="001A4004"/>
        </w:tc>
        <w:tc>
          <w:tcPr>
            <w:tcW w:w="1418" w:type="dxa"/>
          </w:tcPr>
          <w:p w14:paraId="69DA6A8A" w14:textId="77777777" w:rsidR="001A4004" w:rsidRDefault="001A4004"/>
        </w:tc>
        <w:tc>
          <w:tcPr>
            <w:tcW w:w="1984" w:type="dxa"/>
          </w:tcPr>
          <w:p w14:paraId="7B362FE2" w14:textId="77777777" w:rsidR="001A4004" w:rsidRDefault="001A4004"/>
        </w:tc>
        <w:tc>
          <w:tcPr>
            <w:tcW w:w="3402" w:type="dxa"/>
          </w:tcPr>
          <w:p w14:paraId="68D7E5B0" w14:textId="77777777" w:rsidR="001A4004" w:rsidRDefault="001A4004"/>
        </w:tc>
        <w:tc>
          <w:tcPr>
            <w:tcW w:w="2410" w:type="dxa"/>
          </w:tcPr>
          <w:p w14:paraId="3D93830E" w14:textId="77777777" w:rsidR="001A4004" w:rsidRDefault="001A4004"/>
        </w:tc>
      </w:tr>
      <w:tr w:rsidR="001A4004" w14:paraId="2A140A49" w14:textId="77777777" w:rsidTr="006A79AF">
        <w:tc>
          <w:tcPr>
            <w:tcW w:w="567" w:type="dxa"/>
          </w:tcPr>
          <w:p w14:paraId="325A1455" w14:textId="77777777" w:rsidR="001A4004" w:rsidRDefault="001A4004"/>
          <w:p w14:paraId="310E065E" w14:textId="77777777" w:rsidR="006A79AF" w:rsidRDefault="006A79AF"/>
          <w:p w14:paraId="22FF52B2" w14:textId="77777777" w:rsidR="006A79AF" w:rsidRDefault="006A79AF"/>
        </w:tc>
        <w:tc>
          <w:tcPr>
            <w:tcW w:w="1901" w:type="dxa"/>
          </w:tcPr>
          <w:p w14:paraId="38144B2F" w14:textId="77777777" w:rsidR="001A4004" w:rsidRDefault="001A4004"/>
        </w:tc>
        <w:tc>
          <w:tcPr>
            <w:tcW w:w="1643" w:type="dxa"/>
          </w:tcPr>
          <w:p w14:paraId="7D951FB7" w14:textId="77777777" w:rsidR="001A4004" w:rsidRDefault="001A4004"/>
        </w:tc>
        <w:tc>
          <w:tcPr>
            <w:tcW w:w="1418" w:type="dxa"/>
          </w:tcPr>
          <w:p w14:paraId="5CEEA0EC" w14:textId="77777777" w:rsidR="001A4004" w:rsidRDefault="001A4004"/>
        </w:tc>
        <w:tc>
          <w:tcPr>
            <w:tcW w:w="1984" w:type="dxa"/>
          </w:tcPr>
          <w:p w14:paraId="49A057DF" w14:textId="77777777" w:rsidR="001A4004" w:rsidRDefault="001A4004"/>
        </w:tc>
        <w:tc>
          <w:tcPr>
            <w:tcW w:w="3402" w:type="dxa"/>
          </w:tcPr>
          <w:p w14:paraId="2757F38F" w14:textId="77777777" w:rsidR="001A4004" w:rsidRDefault="001A4004"/>
        </w:tc>
        <w:tc>
          <w:tcPr>
            <w:tcW w:w="2410" w:type="dxa"/>
          </w:tcPr>
          <w:p w14:paraId="74277DDA" w14:textId="77777777" w:rsidR="001A4004" w:rsidRDefault="001A4004"/>
        </w:tc>
      </w:tr>
      <w:tr w:rsidR="001A4004" w14:paraId="6E5A79DD" w14:textId="77777777" w:rsidTr="006A79AF">
        <w:tc>
          <w:tcPr>
            <w:tcW w:w="567" w:type="dxa"/>
          </w:tcPr>
          <w:p w14:paraId="4A5F562C" w14:textId="77777777" w:rsidR="001A4004" w:rsidRDefault="001A4004"/>
          <w:p w14:paraId="430AF4F8" w14:textId="77777777" w:rsidR="006A79AF" w:rsidRDefault="006A79AF"/>
          <w:p w14:paraId="5DDB502F" w14:textId="77777777" w:rsidR="006A79AF" w:rsidRDefault="006A79AF"/>
        </w:tc>
        <w:tc>
          <w:tcPr>
            <w:tcW w:w="1901" w:type="dxa"/>
          </w:tcPr>
          <w:p w14:paraId="41A007B8" w14:textId="77777777" w:rsidR="001A4004" w:rsidRDefault="001A4004"/>
        </w:tc>
        <w:tc>
          <w:tcPr>
            <w:tcW w:w="1643" w:type="dxa"/>
          </w:tcPr>
          <w:p w14:paraId="33550638" w14:textId="77777777" w:rsidR="001A4004" w:rsidRDefault="001A4004"/>
        </w:tc>
        <w:tc>
          <w:tcPr>
            <w:tcW w:w="1418" w:type="dxa"/>
          </w:tcPr>
          <w:p w14:paraId="5FDC6D28" w14:textId="77777777" w:rsidR="001A4004" w:rsidRDefault="001A4004"/>
        </w:tc>
        <w:tc>
          <w:tcPr>
            <w:tcW w:w="1984" w:type="dxa"/>
          </w:tcPr>
          <w:p w14:paraId="26547711" w14:textId="77777777" w:rsidR="001A4004" w:rsidRDefault="001A4004"/>
        </w:tc>
        <w:tc>
          <w:tcPr>
            <w:tcW w:w="3402" w:type="dxa"/>
          </w:tcPr>
          <w:p w14:paraId="1168915C" w14:textId="77777777" w:rsidR="001A4004" w:rsidRDefault="001A4004"/>
        </w:tc>
        <w:tc>
          <w:tcPr>
            <w:tcW w:w="2410" w:type="dxa"/>
          </w:tcPr>
          <w:p w14:paraId="739D2327" w14:textId="77777777" w:rsidR="001A4004" w:rsidRDefault="001A4004"/>
        </w:tc>
      </w:tr>
      <w:bookmarkEnd w:id="0"/>
      <w:tr w:rsidR="001729FD" w14:paraId="73818264" w14:textId="77777777" w:rsidTr="006A79AF">
        <w:tc>
          <w:tcPr>
            <w:tcW w:w="567" w:type="dxa"/>
          </w:tcPr>
          <w:p w14:paraId="2DDBF563" w14:textId="77777777" w:rsidR="001729FD" w:rsidRDefault="001729FD" w:rsidP="00865D74"/>
          <w:p w14:paraId="3E251EE6" w14:textId="77777777" w:rsidR="006A79AF" w:rsidRDefault="006A79AF" w:rsidP="00865D74"/>
          <w:p w14:paraId="7C14B8BD" w14:textId="77777777" w:rsidR="006A79AF" w:rsidRDefault="006A79AF" w:rsidP="00865D74"/>
        </w:tc>
        <w:tc>
          <w:tcPr>
            <w:tcW w:w="1901" w:type="dxa"/>
          </w:tcPr>
          <w:p w14:paraId="420026D1" w14:textId="77777777" w:rsidR="001729FD" w:rsidRDefault="001729FD" w:rsidP="00865D74"/>
        </w:tc>
        <w:tc>
          <w:tcPr>
            <w:tcW w:w="1643" w:type="dxa"/>
          </w:tcPr>
          <w:p w14:paraId="1ADDF905" w14:textId="77777777" w:rsidR="001729FD" w:rsidRDefault="001729FD" w:rsidP="00865D74"/>
        </w:tc>
        <w:tc>
          <w:tcPr>
            <w:tcW w:w="1418" w:type="dxa"/>
          </w:tcPr>
          <w:p w14:paraId="50A6E72B" w14:textId="77777777" w:rsidR="001729FD" w:rsidRDefault="001729FD" w:rsidP="00865D74"/>
        </w:tc>
        <w:tc>
          <w:tcPr>
            <w:tcW w:w="1984" w:type="dxa"/>
          </w:tcPr>
          <w:p w14:paraId="2DFF38DC" w14:textId="77777777" w:rsidR="001729FD" w:rsidRDefault="001729FD" w:rsidP="00865D74"/>
        </w:tc>
        <w:tc>
          <w:tcPr>
            <w:tcW w:w="3402" w:type="dxa"/>
          </w:tcPr>
          <w:p w14:paraId="33351A67" w14:textId="77777777" w:rsidR="001729FD" w:rsidRDefault="001729FD" w:rsidP="00865D74"/>
        </w:tc>
        <w:tc>
          <w:tcPr>
            <w:tcW w:w="2410" w:type="dxa"/>
          </w:tcPr>
          <w:p w14:paraId="1742AA07" w14:textId="77777777" w:rsidR="001729FD" w:rsidRDefault="001729FD" w:rsidP="00865D74"/>
        </w:tc>
      </w:tr>
      <w:tr w:rsidR="001729FD" w14:paraId="1BD6DE96" w14:textId="77777777" w:rsidTr="006A79AF">
        <w:tc>
          <w:tcPr>
            <w:tcW w:w="567" w:type="dxa"/>
          </w:tcPr>
          <w:p w14:paraId="16F2FFFA" w14:textId="77777777" w:rsidR="001729FD" w:rsidRDefault="001729FD" w:rsidP="00865D74"/>
          <w:p w14:paraId="1BC880B4" w14:textId="77777777" w:rsidR="006A79AF" w:rsidRDefault="006A79AF" w:rsidP="00865D74"/>
          <w:p w14:paraId="4A742AD7" w14:textId="77777777" w:rsidR="006A79AF" w:rsidRDefault="006A79AF" w:rsidP="00865D74"/>
        </w:tc>
        <w:tc>
          <w:tcPr>
            <w:tcW w:w="1901" w:type="dxa"/>
          </w:tcPr>
          <w:p w14:paraId="659C6553" w14:textId="77777777" w:rsidR="001729FD" w:rsidRDefault="001729FD" w:rsidP="00865D74"/>
        </w:tc>
        <w:tc>
          <w:tcPr>
            <w:tcW w:w="1643" w:type="dxa"/>
          </w:tcPr>
          <w:p w14:paraId="3BE81E95" w14:textId="77777777" w:rsidR="001729FD" w:rsidRDefault="001729FD" w:rsidP="00865D74"/>
        </w:tc>
        <w:tc>
          <w:tcPr>
            <w:tcW w:w="1418" w:type="dxa"/>
          </w:tcPr>
          <w:p w14:paraId="52EA1684" w14:textId="77777777" w:rsidR="001729FD" w:rsidRDefault="001729FD" w:rsidP="00865D74"/>
        </w:tc>
        <w:tc>
          <w:tcPr>
            <w:tcW w:w="1984" w:type="dxa"/>
          </w:tcPr>
          <w:p w14:paraId="796E9E5E" w14:textId="77777777" w:rsidR="001729FD" w:rsidRDefault="001729FD" w:rsidP="00865D74"/>
        </w:tc>
        <w:tc>
          <w:tcPr>
            <w:tcW w:w="3402" w:type="dxa"/>
          </w:tcPr>
          <w:p w14:paraId="23BE62E1" w14:textId="77777777" w:rsidR="001729FD" w:rsidRDefault="001729FD" w:rsidP="00865D74"/>
        </w:tc>
        <w:tc>
          <w:tcPr>
            <w:tcW w:w="2410" w:type="dxa"/>
          </w:tcPr>
          <w:p w14:paraId="59E40669" w14:textId="77777777" w:rsidR="001729FD" w:rsidRDefault="001729FD" w:rsidP="00865D74"/>
        </w:tc>
      </w:tr>
      <w:tr w:rsidR="001729FD" w14:paraId="14E75024" w14:textId="77777777" w:rsidTr="006A79AF">
        <w:tc>
          <w:tcPr>
            <w:tcW w:w="567" w:type="dxa"/>
          </w:tcPr>
          <w:p w14:paraId="371F9A61" w14:textId="77777777" w:rsidR="001729FD" w:rsidRDefault="001729FD" w:rsidP="00865D74"/>
          <w:p w14:paraId="05D241FA" w14:textId="77777777" w:rsidR="006A79AF" w:rsidRDefault="006A79AF" w:rsidP="00865D74"/>
          <w:p w14:paraId="3B65ABD9" w14:textId="77777777" w:rsidR="006A79AF" w:rsidRDefault="006A79AF" w:rsidP="00865D74"/>
          <w:p w14:paraId="1D25DE4F" w14:textId="77777777" w:rsidR="006A79AF" w:rsidRDefault="006A79AF" w:rsidP="00865D74"/>
        </w:tc>
        <w:tc>
          <w:tcPr>
            <w:tcW w:w="1901" w:type="dxa"/>
          </w:tcPr>
          <w:p w14:paraId="50CE50EB" w14:textId="77777777" w:rsidR="001729FD" w:rsidRDefault="001729FD" w:rsidP="00865D74"/>
        </w:tc>
        <w:tc>
          <w:tcPr>
            <w:tcW w:w="1643" w:type="dxa"/>
          </w:tcPr>
          <w:p w14:paraId="16032782" w14:textId="77777777" w:rsidR="001729FD" w:rsidRDefault="001729FD" w:rsidP="00865D74"/>
        </w:tc>
        <w:tc>
          <w:tcPr>
            <w:tcW w:w="1418" w:type="dxa"/>
          </w:tcPr>
          <w:p w14:paraId="120F5B6E" w14:textId="77777777" w:rsidR="001729FD" w:rsidRDefault="001729FD" w:rsidP="00865D74"/>
        </w:tc>
        <w:tc>
          <w:tcPr>
            <w:tcW w:w="1984" w:type="dxa"/>
          </w:tcPr>
          <w:p w14:paraId="72333D16" w14:textId="77777777" w:rsidR="001729FD" w:rsidRDefault="001729FD" w:rsidP="00865D74"/>
        </w:tc>
        <w:tc>
          <w:tcPr>
            <w:tcW w:w="3402" w:type="dxa"/>
          </w:tcPr>
          <w:p w14:paraId="32BB62B0" w14:textId="77777777" w:rsidR="001729FD" w:rsidRDefault="001729FD" w:rsidP="00865D74"/>
        </w:tc>
        <w:tc>
          <w:tcPr>
            <w:tcW w:w="2410" w:type="dxa"/>
          </w:tcPr>
          <w:p w14:paraId="59C5D0C7" w14:textId="77777777" w:rsidR="001729FD" w:rsidRDefault="001729FD" w:rsidP="00865D74"/>
        </w:tc>
      </w:tr>
    </w:tbl>
    <w:p w14:paraId="1B5D54B1" w14:textId="77777777" w:rsidR="001729FD" w:rsidRPr="001729FD" w:rsidRDefault="001729FD" w:rsidP="001729FD"/>
    <w:p w14:paraId="2002064D" w14:textId="4D90F45D" w:rsidR="001A4004" w:rsidRDefault="00D106AD">
      <w:pPr>
        <w:pStyle w:val="Nagwek2"/>
      </w:pPr>
      <w:r>
        <w:lastRenderedPageBreak/>
        <w:t>4. Decyzja o sposobie postępowania z produktami</w:t>
      </w:r>
    </w:p>
    <w:p w14:paraId="08B88AEC" w14:textId="77777777" w:rsidR="001A4004" w:rsidRDefault="00D106AD">
      <w:r>
        <w:t>Zgodnie z przepisami produkty zostały:</w:t>
      </w:r>
      <w:r>
        <w:br/>
        <w:t>- wycofane z użytkowania w firmie,</w:t>
      </w:r>
      <w:r>
        <w:br/>
        <w:t>- przekazane do utylizacji jako odpady chemiczne (kod odpadu: 20 01 27* – farby, tusze, kleje i żywice zawierające substancje niebezpieczne) za pośrednictwem firmy posiadającej stosowne zezwolenia.</w:t>
      </w:r>
    </w:p>
    <w:p w14:paraId="2AB63622" w14:textId="77777777" w:rsidR="001A4004" w:rsidRDefault="00D106AD">
      <w:pPr>
        <w:pStyle w:val="Nagwek2"/>
      </w:pPr>
      <w:r>
        <w:t>5. Dane firmy utylizacyjnej (wypełnić po odbiorze odpadów)</w:t>
      </w:r>
    </w:p>
    <w:p w14:paraId="2B478B3F" w14:textId="77777777" w:rsidR="001A4004" w:rsidRDefault="00D106AD">
      <w:r>
        <w:t>Nazwa firmy: …………………………………………………………</w:t>
      </w:r>
    </w:p>
    <w:p w14:paraId="72B5C201" w14:textId="77777777" w:rsidR="001A4004" w:rsidRDefault="00D106AD">
      <w:r>
        <w:t>Adres: ………………………………………………………………</w:t>
      </w:r>
    </w:p>
    <w:p w14:paraId="41E0A390" w14:textId="77777777" w:rsidR="001A4004" w:rsidRDefault="00D106AD">
      <w:r>
        <w:t>Nr zezwolenia na gospodarowanie odpadami: …………………………</w:t>
      </w:r>
    </w:p>
    <w:p w14:paraId="61EFA73F" w14:textId="77777777" w:rsidR="001A4004" w:rsidRDefault="00D106AD">
      <w:r>
        <w:t>Numer KPO (jeśli dotyczy): ………………………………………</w:t>
      </w:r>
    </w:p>
    <w:p w14:paraId="41F01738" w14:textId="77777777" w:rsidR="001A4004" w:rsidRDefault="00D106AD">
      <w:pPr>
        <w:pStyle w:val="Nagwek2"/>
      </w:pPr>
      <w:r>
        <w:t>6. Potwierdzenie przekazania</w:t>
      </w:r>
    </w:p>
    <w:p w14:paraId="32B7986F" w14:textId="77777777" w:rsidR="001A4004" w:rsidRDefault="00D106AD">
      <w:r>
        <w:t>Do niniejszego protokołu dołączono:</w:t>
      </w:r>
      <w:r>
        <w:br/>
        <w:t>- kopię Karty Przekazania Odpadu (KPO) z systemu BDO lub papierowe potwierdzenie odbioru odpadu,</w:t>
      </w:r>
      <w:r>
        <w:br/>
        <w:t>- ewentualne potwierdzenie likwidacji towaru z ewidencji magazynowej.</w:t>
      </w:r>
    </w:p>
    <w:p w14:paraId="485FB30A" w14:textId="77777777" w:rsidR="001A4004" w:rsidRDefault="00D106AD">
      <w:r>
        <w:br/>
        <w:t>Podpisy:</w:t>
      </w:r>
      <w:r>
        <w:br/>
      </w:r>
    </w:p>
    <w:p w14:paraId="1A6462DF" w14:textId="77777777" w:rsidR="001A4004" w:rsidRDefault="00D106AD">
      <w:r>
        <w:t>....................................................</w:t>
      </w:r>
      <w:r>
        <w:br/>
        <w:t>(podpis osoby sporządzającej)</w:t>
      </w:r>
    </w:p>
    <w:p w14:paraId="1831CF7E" w14:textId="77777777" w:rsidR="001A4004" w:rsidRDefault="00D106AD">
      <w:r>
        <w:br/>
        <w:t>....................................................</w:t>
      </w:r>
      <w:r>
        <w:br/>
        <w:t>(podpis właściciela / kierownika firmy)</w:t>
      </w:r>
    </w:p>
    <w:sectPr w:rsidR="001A4004" w:rsidSect="00CC3540">
      <w:pgSz w:w="15840" w:h="12240" w:orient="landscape"/>
      <w:pgMar w:top="1800" w:right="1440" w:bottom="180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414E" w14:textId="77777777" w:rsidR="00CC3540" w:rsidRDefault="00CC3540" w:rsidP="00CC3540">
      <w:pPr>
        <w:spacing w:after="0" w:line="240" w:lineRule="auto"/>
      </w:pPr>
      <w:r>
        <w:separator/>
      </w:r>
    </w:p>
  </w:endnote>
  <w:endnote w:type="continuationSeparator" w:id="0">
    <w:p w14:paraId="7F7BA796" w14:textId="77777777" w:rsidR="00CC3540" w:rsidRDefault="00CC3540" w:rsidP="00CC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7D24" w14:textId="77777777" w:rsidR="00CC3540" w:rsidRDefault="00CC3540" w:rsidP="00CC3540">
      <w:pPr>
        <w:spacing w:after="0" w:line="240" w:lineRule="auto"/>
      </w:pPr>
      <w:r>
        <w:separator/>
      </w:r>
    </w:p>
  </w:footnote>
  <w:footnote w:type="continuationSeparator" w:id="0">
    <w:p w14:paraId="197F3390" w14:textId="77777777" w:rsidR="00CC3540" w:rsidRDefault="00CC3540" w:rsidP="00CC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8720543">
    <w:abstractNumId w:val="8"/>
  </w:num>
  <w:num w:numId="2" w16cid:durableId="380860626">
    <w:abstractNumId w:val="6"/>
  </w:num>
  <w:num w:numId="3" w16cid:durableId="36007264">
    <w:abstractNumId w:val="5"/>
  </w:num>
  <w:num w:numId="4" w16cid:durableId="1153913198">
    <w:abstractNumId w:val="4"/>
  </w:num>
  <w:num w:numId="5" w16cid:durableId="2127381741">
    <w:abstractNumId w:val="7"/>
  </w:num>
  <w:num w:numId="6" w16cid:durableId="253437107">
    <w:abstractNumId w:val="3"/>
  </w:num>
  <w:num w:numId="7" w16cid:durableId="1474639138">
    <w:abstractNumId w:val="2"/>
  </w:num>
  <w:num w:numId="8" w16cid:durableId="1951276751">
    <w:abstractNumId w:val="1"/>
  </w:num>
  <w:num w:numId="9" w16cid:durableId="54671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29FD"/>
    <w:rsid w:val="001A4004"/>
    <w:rsid w:val="00201A2C"/>
    <w:rsid w:val="0029639D"/>
    <w:rsid w:val="00326F90"/>
    <w:rsid w:val="00371678"/>
    <w:rsid w:val="006A79AF"/>
    <w:rsid w:val="00AA1D8D"/>
    <w:rsid w:val="00B47730"/>
    <w:rsid w:val="00CB0664"/>
    <w:rsid w:val="00CC3540"/>
    <w:rsid w:val="00D106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2AC4B"/>
  <w14:defaultImageDpi w14:val="300"/>
  <w15:docId w15:val="{5CC608CF-9EAA-4025-8FA7-AC936530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Mango PR</cp:lastModifiedBy>
  <cp:revision>5</cp:revision>
  <dcterms:created xsi:type="dcterms:W3CDTF">2025-08-08T08:47:00Z</dcterms:created>
  <dcterms:modified xsi:type="dcterms:W3CDTF">2025-08-08T09:21:00Z</dcterms:modified>
  <cp:category/>
</cp:coreProperties>
</file>